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451</w:t>
      </w:r>
      <w:r>
        <w:rPr>
          <w:rFonts w:ascii="Times New Roman" w:eastAsia="Times New Roman" w:hAnsi="Times New Roman" w:cs="Times New Roman"/>
        </w:rPr>
        <w:t>-2803/2025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и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являющегося инвалидом 2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86271247/5155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должностным лицом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384232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86271247/5155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</w:t>
      </w:r>
      <w:r>
        <w:rPr>
          <w:rStyle w:val="cat-Sumgrp-16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</w:rPr>
        <w:t>по следующим реквизитам: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0412365400725004512520168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4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